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 w:eastAsia="Calibri"/>
          <w:b/>
          <w:sz w:val="36"/>
        </w:rPr>
        <w:t>MinerLift Foundation</w:t>
      </w:r>
    </w:p>
    <w:p>
      <w:pPr>
        <w:jc w:val="center"/>
      </w:pPr>
      <w:r>
        <w:rPr>
          <w:rFonts w:ascii="Calibri" w:hAnsi="Calibri" w:eastAsia="Calibri"/>
          <w:sz w:val="21"/>
        </w:rPr>
        <w:t>Buyer / Customer Interest Form</w:t>
      </w:r>
    </w:p>
    <w:p/>
    <w:p>
      <w:r>
        <w:rPr>
          <w:rFonts w:ascii="Calibri" w:hAnsi="Calibri" w:eastAsia="Calibri"/>
          <w:sz w:val="21"/>
        </w:rPr>
        <w:t>This form may be completed by a buyer, customer, or authorised representative seeking product access or structured engagement with MinerLift Foundation.</w:t>
      </w:r>
    </w:p>
    <w:p/>
    <w:p>
      <w:r>
        <w:rPr>
          <w:rFonts w:ascii="Calibri" w:hAnsi="Calibri" w:eastAsia="Calibri"/>
          <w:b/>
          <w:sz w:val="25"/>
        </w:rPr>
        <w:t>Company Details</w:t>
      </w:r>
    </w:p>
    <w:p>
      <w:r>
        <w:rPr>
          <w:rFonts w:ascii="Calibri" w:hAnsi="Calibri" w:eastAsia="Calibri"/>
          <w:b/>
          <w:sz w:val="21"/>
        </w:rPr>
        <w:t xml:space="preserve">Company Name: </w:t>
      </w:r>
      <w:r>
        <w:rPr>
          <w:rFonts w:ascii="Calibri" w:hAnsi="Calibri" w:eastAsia="Calibri"/>
          <w:sz w:val="21"/>
        </w:rPr>
        <w:t>_______________________________________________________</w:t>
      </w:r>
    </w:p>
    <w:p>
      <w:r>
        <w:rPr>
          <w:rFonts w:ascii="Calibri" w:hAnsi="Calibri" w:eastAsia="Calibri"/>
          <w:b/>
          <w:sz w:val="21"/>
        </w:rPr>
        <w:t xml:space="preserve">Country: </w:t>
      </w:r>
      <w:r>
        <w:rPr>
          <w:rFonts w:ascii="Calibri" w:hAnsi="Calibri" w:eastAsia="Calibri"/>
          <w:sz w:val="21"/>
        </w:rPr>
        <w:t>___________________________________</w:t>
      </w:r>
    </w:p>
    <w:p>
      <w:r>
        <w:rPr>
          <w:rFonts w:ascii="Calibri" w:hAnsi="Calibri" w:eastAsia="Calibri"/>
          <w:b/>
          <w:sz w:val="21"/>
        </w:rPr>
        <w:t xml:space="preserve">Contact Person: </w:t>
      </w:r>
      <w:r>
        <w:rPr>
          <w:rFonts w:ascii="Calibri" w:hAnsi="Calibri" w:eastAsia="Calibri"/>
          <w:sz w:val="21"/>
        </w:rPr>
        <w:t>_____________________________________________</w:t>
      </w:r>
    </w:p>
    <w:p>
      <w:r>
        <w:rPr>
          <w:rFonts w:ascii="Calibri" w:hAnsi="Calibri" w:eastAsia="Calibri"/>
          <w:b/>
          <w:sz w:val="21"/>
        </w:rPr>
        <w:t xml:space="preserve">Email Address: </w:t>
      </w:r>
      <w:r>
        <w:rPr>
          <w:rFonts w:ascii="Calibri" w:hAnsi="Calibri" w:eastAsia="Calibri"/>
          <w:sz w:val="21"/>
        </w:rPr>
        <w:t>_____________________________________________</w:t>
      </w:r>
    </w:p>
    <w:p>
      <w:r>
        <w:rPr>
          <w:rFonts w:ascii="Calibri" w:hAnsi="Calibri" w:eastAsia="Calibri"/>
          <w:b/>
          <w:sz w:val="21"/>
        </w:rPr>
        <w:t xml:space="preserve">Phone: </w:t>
      </w:r>
      <w:r>
        <w:rPr>
          <w:rFonts w:ascii="Calibri" w:hAnsi="Calibri" w:eastAsia="Calibri"/>
          <w:sz w:val="21"/>
        </w:rPr>
        <w:t>____________________________________</w:t>
      </w:r>
    </w:p>
    <w:p/>
    <w:p>
      <w:r>
        <w:rPr>
          <w:rFonts w:ascii="Calibri" w:hAnsi="Calibri" w:eastAsia="Calibri"/>
          <w:b/>
          <w:sz w:val="25"/>
        </w:rPr>
        <w:t>Commercial Interest</w:t>
      </w:r>
    </w:p>
    <w:p>
      <w:r>
        <w:rPr>
          <w:rFonts w:ascii="Calibri" w:hAnsi="Calibri" w:eastAsia="Calibri"/>
          <w:b/>
          <w:sz w:val="21"/>
        </w:rPr>
        <w:t xml:space="preserve">Product / Mineral of Interest: </w:t>
      </w:r>
      <w:r>
        <w:rPr>
          <w:rFonts w:ascii="Calibri" w:hAnsi="Calibri" w:eastAsia="Calibri"/>
          <w:sz w:val="21"/>
        </w:rPr>
        <w:t>_____________________________________________</w:t>
      </w:r>
    </w:p>
    <w:p>
      <w:r>
        <w:rPr>
          <w:rFonts w:ascii="Calibri" w:hAnsi="Calibri" w:eastAsia="Calibri"/>
          <w:b/>
          <w:sz w:val="21"/>
        </w:rPr>
        <w:t xml:space="preserve">Expected Volume: </w:t>
      </w:r>
      <w:r>
        <w:rPr>
          <w:rFonts w:ascii="Calibri" w:hAnsi="Calibri" w:eastAsia="Calibri"/>
          <w:sz w:val="21"/>
        </w:rPr>
        <w:t>_____________________________________________</w:t>
      </w:r>
    </w:p>
    <w:p>
      <w:r>
        <w:rPr>
          <w:rFonts w:ascii="Calibri" w:hAnsi="Calibri" w:eastAsia="Calibri"/>
          <w:b/>
          <w:sz w:val="21"/>
        </w:rPr>
        <w:t xml:space="preserve">Preferred Delivery / Market: </w:t>
      </w:r>
      <w:r>
        <w:rPr>
          <w:rFonts w:ascii="Calibri" w:hAnsi="Calibri" w:eastAsia="Calibri"/>
          <w:sz w:val="21"/>
        </w:rPr>
        <w:t>________________________________________</w:t>
      </w:r>
    </w:p>
    <w:p>
      <w:r>
        <w:rPr>
          <w:rFonts w:ascii="Calibri" w:hAnsi="Calibri" w:eastAsia="Calibri"/>
          <w:b/>
          <w:sz w:val="21"/>
        </w:rPr>
        <w:t xml:space="preserve">Compliance / Documentation Needs: </w:t>
      </w:r>
      <w:r>
        <w:rPr>
          <w:rFonts w:ascii="Calibri" w:hAnsi="Calibri" w:eastAsia="Calibri"/>
          <w:sz w:val="21"/>
        </w:rPr>
        <w:t>____________________________________</w:t>
      </w:r>
    </w:p>
    <w:p/>
    <w:p>
      <w:r>
        <w:rPr>
          <w:rFonts w:ascii="Calibri" w:hAnsi="Calibri" w:eastAsia="Calibri"/>
          <w:b/>
          <w:sz w:val="25"/>
        </w:rPr>
        <w:t>Additional Notes</w:t>
      </w:r>
    </w:p>
    <w:p>
      <w:r>
        <w:rPr>
          <w:rFonts w:ascii="Calibri" w:hAnsi="Calibri" w:eastAsia="Calibri"/>
          <w:b/>
          <w:sz w:val="21"/>
        </w:rPr>
        <w:t>Please describe your buying interest, timing, and any specific requirements:</w:t>
      </w:r>
    </w:p>
    <w:p>
      <w:r>
        <w:rPr>
          <w:rFonts w:ascii="Calibri" w:hAnsi="Calibri" w:eastAsia="Calibri"/>
          <w:sz w:val="21"/>
        </w:rPr>
        <w:t>____________________________________________________________________________________</w:t>
      </w:r>
    </w:p>
    <w:p>
      <w:r>
        <w:rPr>
          <w:rFonts w:ascii="Calibri" w:hAnsi="Calibri" w:eastAsia="Calibri"/>
          <w:sz w:val="21"/>
        </w:rPr>
        <w:t>____________________________________________________________________________________</w:t>
      </w:r>
    </w:p>
    <w:p>
      <w:r>
        <w:rPr>
          <w:rFonts w:ascii="Calibri" w:hAnsi="Calibri" w:eastAsia="Calibri"/>
          <w:sz w:val="21"/>
        </w:rPr>
        <w:t>____________________________________________________________________________________</w:t>
      </w:r>
    </w:p>
    <w:p>
      <w:r>
        <w:rPr>
          <w:rFonts w:ascii="Calibri" w:hAnsi="Calibri" w:eastAsia="Calibri"/>
          <w:sz w:val="21"/>
        </w:rPr>
        <w:t>____________________________________________________________________________________</w:t>
      </w:r>
    </w:p>
    <w:p>
      <w:r>
        <w:rPr>
          <w:rFonts w:ascii="Calibri" w:hAnsi="Calibri" w:eastAsia="Calibri"/>
          <w:sz w:val="21"/>
        </w:rPr>
        <w:t>____________________________________________________________________________________</w:t>
      </w:r>
    </w:p>
    <w:p/>
    <w:p>
      <w:r>
        <w:rPr>
          <w:rFonts w:ascii="Calibri" w:hAnsi="Calibri" w:eastAsia="Calibri"/>
          <w:b/>
          <w:sz w:val="25"/>
        </w:rPr>
        <w:t>Declaration</w:t>
      </w:r>
    </w:p>
    <w:p>
      <w:r>
        <w:rPr>
          <w:rFonts w:ascii="Calibri" w:hAnsi="Calibri" w:eastAsia="Calibri"/>
          <w:sz w:val="21"/>
        </w:rPr>
        <w:t>I confirm that the information supplied in this form is true to the best of my knowledge and is being shared for the purpose of an initial discussion with MinerLift Foundation.</w:t>
      </w:r>
    </w:p>
    <w:p>
      <w:r>
        <w:rPr>
          <w:rFonts w:ascii="Calibri" w:hAnsi="Calibri" w:eastAsia="Calibri"/>
          <w:b/>
          <w:sz w:val="21"/>
        </w:rPr>
        <w:t xml:space="preserve">Name: </w:t>
      </w:r>
      <w:r>
        <w:rPr>
          <w:rFonts w:ascii="Calibri" w:hAnsi="Calibri" w:eastAsia="Calibri"/>
          <w:sz w:val="21"/>
        </w:rPr>
        <w:t>________________________________________</w:t>
      </w:r>
    </w:p>
    <w:p>
      <w:r>
        <w:rPr>
          <w:rFonts w:ascii="Calibri" w:hAnsi="Calibri" w:eastAsia="Calibri"/>
          <w:b/>
          <w:sz w:val="21"/>
        </w:rPr>
        <w:t xml:space="preserve">Title / Role: </w:t>
      </w:r>
      <w:r>
        <w:rPr>
          <w:rFonts w:ascii="Calibri" w:hAnsi="Calibri" w:eastAsia="Calibri"/>
          <w:sz w:val="21"/>
        </w:rPr>
        <w:t>____________________________________</w:t>
      </w:r>
    </w:p>
    <w:p>
      <w:r>
        <w:rPr>
          <w:rFonts w:ascii="Calibri" w:hAnsi="Calibri" w:eastAsia="Calibri"/>
          <w:b/>
          <w:sz w:val="21"/>
        </w:rPr>
        <w:t xml:space="preserve">Signature: </w:t>
      </w:r>
      <w:r>
        <w:rPr>
          <w:rFonts w:ascii="Calibri" w:hAnsi="Calibri" w:eastAsia="Calibri"/>
          <w:sz w:val="21"/>
        </w:rPr>
        <w:t>____________________________________</w:t>
      </w:r>
    </w:p>
    <w:p>
      <w:r>
        <w:rPr>
          <w:rFonts w:ascii="Calibri" w:hAnsi="Calibri" w:eastAsia="Calibri"/>
          <w:b/>
          <w:sz w:val="21"/>
        </w:rPr>
        <w:t xml:space="preserve">Date: </w:t>
      </w:r>
      <w:r>
        <w:rPr>
          <w:rFonts w:ascii="Calibri" w:hAnsi="Calibri" w:eastAsia="Calibri"/>
          <w:sz w:val="21"/>
        </w:rPr>
        <w:t>________________________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